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后殖民语境中的翻译  爱尔兰早期文学英译</w:t>
      </w:r>
    </w:p>
    <w:p>
      <w:r>
        <w:rPr>
          <w:rFonts w:ascii="宋体" w:hAnsi="宋体" w:eastAsia="宋体"/>
          <w:sz w:val="24"/>
        </w:rPr>
        <w:t>（美）玛丽亚·提莫志克（Maria Tymoczko）著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后殖民语境中的翻译  爱尔兰早期文学英译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（美）玛丽亚·提莫志克（Maria Tymoczko）著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本书出售、求购地址：https://www.jiaokey.com/book/detail/40074995.html</w:t>
      </w:r>
    </w:p>
    <w:p>
      <w:r>
        <w:t>更多相关图书推荐：https://www.jiaokey.com</w:t>
      </w:r>
    </w:p>
    <w:p>
      <w:r>
        <w:t>（美）玛丽亚·提莫志克（Maria Tymoczko）著 其他作品：https://www.jiaokey.com/tag/（美）玛丽亚·提莫志克（Maria Tymoczko）著.html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关键词搜索：https://www.jiaokey.com/tag/后殖民语境中的翻译  爱尔兰早期文学英译.html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