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谜解き  ニツポン经济の不思议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谜解き  ニツポン经济の不思议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本书出售、求购地址：https://www.jiaokey.com/book/detail/40074839.html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关键词搜索：https://www.jiaokey.com/tag/谜解き  ニツポン经济の不思议.html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