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新·日本经济：すべてが变わりはじめた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新·日本经济：すべてが变わりはじめた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本书出售、求购地址：https://www.jiaokey.com/book/detail/40074832.html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关键词搜索：https://www.jiaokey.com/tag/新·日本经济：すべてが变わりはじめた.html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