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日本经济新论  大变革が始まる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日本经济新论  大变革が始まる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本书出售、求购地址：https://www.jiaokey.com/book/detail/40074831.html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关键词搜索：https://www.jiaokey.com/tag/日本经济新论  大变革が始まる.html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