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ゼミナ一ル日本经济入门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ゼミナ一ル日本经济入门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本书出售、求购地址：https://www.jiaokey.com/book/detail/40074825.html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关键词搜索：https://www.jiaokey.com/tag/ゼミナ一ル日本经济入门.html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