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AMERICAN CENTURY?  THE UNITED STATES AND THE WORLD SINCE 9/Ⅱ</w:t>
      </w:r>
    </w:p>
    <w:p>
      <w:r>
        <w:rPr>
          <w:rFonts w:ascii="宋体" w:hAnsi="宋体" w:eastAsia="宋体"/>
          <w:sz w:val="24"/>
        </w:rPr>
        <w:t>NICHOLAS GUYATT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AMERICAN CENTURY?  THE UNITED STATES AND THE WORLD SINCE 9/Ⅱ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GUYATT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本书出售、求购地址：https://www.jiaokey.com/book/detail/40074757.html</w:t>
      </w:r>
    </w:p>
    <w:p>
      <w:r>
        <w:t>更多相关图书推荐：https://www.jiaokey.com</w:t>
      </w:r>
    </w:p>
    <w:p>
      <w:r>
        <w:t>NICHOLAS GUYATT 其他作品：https://www.jiaokey.com/tag/NICHOLAS GUYATT.html</w:t>
      </w:r>
    </w:p>
    <w:p>
      <w:r>
        <w:t>Zed Books 出版图书：https://www.jiaokey.com/tag/Zed Books.html</w:t>
      </w:r>
    </w:p>
    <w:p>
      <w:r>
        <w:t>关键词搜索：https://www.jiaokey.com/tag/ANOTHER AMERICAN CENTURY?  THE UNITED STATES AND THE WORLD SINCE 9/Ⅱ.html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