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GENESIS OF INDO-PAKISTAN CONFLICT ON KASHMIR</w:t>
      </w:r>
    </w:p>
    <w:p>
      <w:r>
        <w:rPr>
          <w:rFonts w:ascii="宋体" w:hAnsi="宋体" w:eastAsia="宋体"/>
          <w:sz w:val="24"/>
        </w:rPr>
        <w:t>V.D.CHOPRA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GENESIS OF INDO-PAKISTAN CONFLICT ON KASHMIR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V.D.CHOPRA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PATRIOT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本书出售、求购地址：https://www.jiaokey.com/book/detail/40074756.html</w:t>
      </w:r>
    </w:p>
    <w:p>
      <w:r>
        <w:t>更多相关图书推荐：https://www.jiaokey.com</w:t>
      </w:r>
    </w:p>
    <w:p>
      <w:r>
        <w:t>V.D.CHOPRA 其他作品：https://www.jiaokey.com/tag/V.D.CHOPRA.html</w:t>
      </w:r>
    </w:p>
    <w:p>
      <w:r>
        <w:t>PATRIOT PUBLISHERS 出版图书：https://www.jiaokey.com/tag/PATRIOT PUBLISHERS.html</w:t>
      </w:r>
    </w:p>
    <w:p>
      <w:r>
        <w:t>关键词搜索：https://www.jiaokey.com/tag/GENESIS OF INDO-PAKISTAN CONFLICT ON KASHMIR.html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