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平成を撃つ  ニユ一スちいだ一89-94</w:t>
      </w:r>
    </w:p>
    <w:p>
      <w:r>
        <w:rPr>
          <w:rFonts w:ascii="宋体" w:hAnsi="宋体" w:eastAsia="宋体"/>
          <w:sz w:val="24"/>
        </w:rPr>
        <w:t>黑田清著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平成を撃つ  ニユ一スちいだ一89-94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黑田清著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近代文云社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本书出售、求购地址：https://www.jiaokey.com/book/detail/40074736.html</w:t>
      </w:r>
    </w:p>
    <w:p>
      <w:r>
        <w:t>更多相关图书推荐：https://www.jiaokey.com</w:t>
      </w:r>
    </w:p>
    <w:p>
      <w:r>
        <w:t>黑田清著 其他作品：https://www.jiaokey.com/tag/黑田清著.html</w:t>
      </w:r>
    </w:p>
    <w:p>
      <w:r>
        <w:t>株式会社  近代文云社 出版图书：https://www.jiaokey.com/tag/株式会社  近代文云社.html</w:t>
      </w:r>
    </w:p>
    <w:p>
      <w:r>
        <w:t>关键词搜索：https://www.jiaokey.com/tag/平成を撃つ  ニユ一スちいだ一89-94.html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