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チヤィナ·プロブレム  中国は21世纪の厄介な隣人！？</w:t>
      </w:r>
    </w:p>
    <w:p>
      <w:r>
        <w:rPr>
          <w:rFonts w:ascii="宋体" w:hAnsi="宋体" w:eastAsia="宋体"/>
          <w:sz w:val="24"/>
        </w:rPr>
        <w:t>浅井隆著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チヤィナ·プロブレム  中国は21世纪の厄介な隣人！？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株式会社德间书店出版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本书出售、求购地址：https://www.jiaokey.com/book/detail/40074706.html</w:t>
      </w:r>
    </w:p>
    <w:p>
      <w:r>
        <w:t>更多相关图书推荐：https://www.jiaokey.com</w:t>
      </w:r>
    </w:p>
    <w:p>
      <w:r>
        <w:t>浅井隆著 其他作品：https://www.jiaokey.com/tag/浅井隆著.html</w:t>
      </w:r>
    </w:p>
    <w:p>
      <w:r>
        <w:t>株式会社德间书店出版 出版图书：https://www.jiaokey.com/tag/株式会社德间书店出版.html</w:t>
      </w:r>
    </w:p>
    <w:p>
      <w:r>
        <w:t>关键词搜索：https://www.jiaokey.com/tag/チヤィナ·プロブレム  中国は21世纪の厄介な隣人！？.html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