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ASIAN INTELLECTUALS AND SOCIAL CHANGE A Study of the Role of Vernacular-Speaking Intelligentsia</w:t>
      </w:r>
    </w:p>
    <w:p>
      <w:r>
        <w:rPr>
          <w:rFonts w:ascii="宋体" w:hAnsi="宋体" w:eastAsia="宋体"/>
          <w:sz w:val="24"/>
        </w:rPr>
        <w:t>Yogendra K.Malik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ASIAN INTELLECTUALS AND SOCIAL CHANGE A Study of the Role of Vernacular-Speaking Intelligentsia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Yogendra K.Malik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HERITAGE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本书出售、求购地址：https://www.jiaokey.com/book/detail/40074606.html</w:t>
      </w:r>
    </w:p>
    <w:p>
      <w:r>
        <w:t>更多相关图书推荐：https://www.jiaokey.com</w:t>
      </w:r>
    </w:p>
    <w:p>
      <w:r>
        <w:t>Yogendra K.Malik 其他作品：https://www.jiaokey.com/tag/Yogendra K.Malik.html</w:t>
      </w:r>
    </w:p>
    <w:p>
      <w:r>
        <w:t>HERITAGE PUBLISHERS 出版图书：https://www.jiaokey.com/tag/HERITAGE PUBLISHERS.html</w:t>
      </w:r>
    </w:p>
    <w:p>
      <w:r>
        <w:t>关键词搜索：https://www.jiaokey.com/tag/SOUTH ASIAN INTELLECTUALS AND SOCIAL CHANGE A Study of the Role of Vernacular-Speaking Intelligentsia.html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