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PHILIPPINES AFTER MARCOS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PHILIPPINES AFTER MARCOS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本书出售、求购地址：https://www.jiaokey.com/book/detail/40074489.html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关键词搜索：https://www.jiaokey.com/tag/THE PHILIPPINES AFTER MARCOS.html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