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PANDIT MOTILAL NEHRU:HIS LIFE AND WORK</w:t>
      </w:r>
    </w:p>
    <w:p>
      <w:r>
        <w:rPr>
          <w:rFonts w:ascii="宋体" w:hAnsi="宋体" w:eastAsia="宋体"/>
          <w:sz w:val="24"/>
        </w:rPr>
        <w:t>UPENDRA CHANDRA BHATTACHARYYA AND SHOVENDU SUNDER CHAKRAVARTY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PANDIT MOTILAL NEHRU:HIS LIFE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UPENDRA CHANDRA BHATTACHARYYA AND SHOVENDU SUNDER CHAKRAVARTY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B.R.PUBLISHING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本书出售、求购地址：https://www.jiaokey.com/book/detail/40074464.html</w:t>
      </w:r>
    </w:p>
    <w:p>
      <w:r>
        <w:t>更多相关图书推荐：https://www.jiaokey.com</w:t>
      </w:r>
    </w:p>
    <w:p>
      <w:r>
        <w:t>UPENDRA CHANDRA BHATTACHARYYA AND SHOVENDU SUNDER CHAKRAVARTY 其他作品：https://www.jiaokey.com/tag/UPENDRA CHANDRA BHATTACHARYYA AND SHOVENDU SUNDER CHAKRAVARTY.html</w:t>
      </w:r>
    </w:p>
    <w:p>
      <w:r>
        <w:t>B.R.PUBLISHING CORP 出版图书：https://www.jiaokey.com/tag/B.R.PUBLISHING CORP.html</w:t>
      </w:r>
    </w:p>
    <w:p>
      <w:r>
        <w:t>关键词搜索：https://www.jiaokey.com/tag/PANDIT MOTILAL NEHRU:HIS LIFE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