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DEBACLE：THE AMERICAN FAILURE IN IRAN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DEBACLE：THE AMERICAN FAILURE IN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本书出售、求购地址：https://www.jiaokey.com/book/detail/40074446.html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关键词搜索：https://www.jiaokey.com/tag/DEBACLE：THE AMERICAN FAILURE IN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