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LEFTISM IN INDIA  M.N.ROY AND INDIAN POLITICS 1920-1948</w:t>
      </w:r>
    </w:p>
    <w:p>
      <w:r>
        <w:rPr>
          <w:rFonts w:ascii="宋体" w:hAnsi="宋体" w:eastAsia="宋体"/>
          <w:sz w:val="24"/>
        </w:rPr>
        <w:t>S M GANGULY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LEFTISM IN INDIA  M.N.ROY AND INDIAN POLITICS 1920-1948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M GANGULY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SAUTH ASIA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本书出售、求购地址：https://www.jiaokey.com/book/detail/40074407.html</w:t>
      </w:r>
    </w:p>
    <w:p>
      <w:r>
        <w:t>更多相关图书推荐：https://www.jiaokey.com</w:t>
      </w:r>
    </w:p>
    <w:p>
      <w:r>
        <w:t>S M GANGULY 其他作品：https://www.jiaokey.com/tag/S M GANGULY.html</w:t>
      </w:r>
    </w:p>
    <w:p>
      <w:r>
        <w:t>SAUTH ASIA BOOK 出版图书：https://www.jiaokey.com/tag/SAUTH ASIA BOOK.html</w:t>
      </w:r>
    </w:p>
    <w:p>
      <w:r>
        <w:t>关键词搜索：https://www.jiaokey.com/tag/LEFTISM IN INDIA  M.N.ROY AND INDIAN POLITICS 1920-1948.html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