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India-European Union Trade Prospects and Impact of Euro</w:t>
      </w:r>
    </w:p>
    <w:p>
      <w:r>
        <w:rPr>
          <w:rFonts w:ascii="宋体" w:hAnsi="宋体" w:eastAsia="宋体"/>
          <w:sz w:val="24"/>
        </w:rPr>
        <w:t>Vibha Mathur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India-European Union Trade Prospects and Impact of Euro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Vibha Mathur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Indian Tax Institute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本书出售、求购地址：https://www.jiaokey.com/book/detail/40074378.html</w:t>
      </w:r>
    </w:p>
    <w:p>
      <w:r>
        <w:t>更多相关图书推荐：https://www.jiaokey.com</w:t>
      </w:r>
    </w:p>
    <w:p>
      <w:r>
        <w:t>Vibha Mathur 其他作品：https://www.jiaokey.com/tag/Vibha Mathur.html</w:t>
      </w:r>
    </w:p>
    <w:p>
      <w:r>
        <w:t>Indian Tax Institute 出版图书：https://www.jiaokey.com/tag/Indian Tax Institute.html</w:t>
      </w:r>
    </w:p>
    <w:p>
      <w:r>
        <w:t>关键词搜索：https://www.jiaokey.com/tag/India-European Union Trade Prospects and Impact of Euro.html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