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Building And The Pakistan Army 1947-1969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Building And The Pakistan Army 1947-1969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Aziz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本书出售、求购地址：https://www.jiaokey.com/book/detail/40074366.html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Aziz Publishers 出版图书：https://www.jiaokey.com/tag/Aziz Publishers.html</w:t>
      </w:r>
    </w:p>
    <w:p>
      <w:r>
        <w:t>关键词搜索：https://www.jiaokey.com/tag/Nation Building And The Pakistan Army 1947-1969.html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