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Communist Parties in Power and Agrarian Reforms in India</w:t>
      </w:r>
    </w:p>
    <w:p>
      <w:r>
        <w:rPr>
          <w:rFonts w:ascii="宋体" w:hAnsi="宋体" w:eastAsia="宋体"/>
          <w:sz w:val="24"/>
        </w:rPr>
        <w:t>P.EASHVARAIAH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Communist Parties in Power and Agrarian Reforms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P.EASHVARAIAH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本书出售、求购地址：https://www.jiaokey.com/book/detail/40074363.html</w:t>
      </w:r>
    </w:p>
    <w:p>
      <w:r>
        <w:t>更多相关图书推荐：https://www.jiaokey.com</w:t>
      </w:r>
    </w:p>
    <w:p>
      <w:r>
        <w:t>P.EASHVARAIAH 其他作品：https://www.jiaokey.com/tag/P.EASHVARAIAH.html</w:t>
      </w:r>
    </w:p>
    <w:p>
      <w:r>
        <w:t>ACADEMIC FOUNDATION 出版图书：https://www.jiaokey.com/tag/ACADEMIC FOUNDATION.html</w:t>
      </w:r>
    </w:p>
    <w:p>
      <w:r>
        <w:t>关键词搜索：https://www.jiaokey.com/tag/The Communist Parties in Power and Agrarian Reforms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