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CAPITAL AND TECHNOLOGICAL PROGRESS IN THE INDIAN ECONOMY</w:t>
      </w:r>
    </w:p>
    <w:p>
      <w:r>
        <w:rPr>
          <w:rFonts w:ascii="宋体" w:hAnsi="宋体" w:eastAsia="宋体"/>
          <w:sz w:val="24"/>
        </w:rPr>
        <w:t>BIRLA INSTITUTE OF SCIENTIFIC RESEARCH ECONOMIC RESEARCH DIVISION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CAPITAL AND TECHNOLOGICAL PROGRESS IN THE INDIAN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BIRLA INSTITUTE OF SCIENTIFIC RESEARCH ECONOMIC RESEARCH DIVISION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RADIANT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本书出售、求购地址：https://www.jiaokey.com/book/detail/40074330.html</w:t>
      </w:r>
    </w:p>
    <w:p>
      <w:r>
        <w:t>更多相关图书推荐：https://www.jiaokey.com</w:t>
      </w:r>
    </w:p>
    <w:p>
      <w:r>
        <w:t>BIRLA INSTITUTE OF SCIENTIFIC RESEARCH ECONOMIC RESEARCH DIVISION 其他作品：https://www.jiaokey.com/tag/BIRLA INSTITUTE OF SCIENTIFIC RESEARCH ECONOMIC RESEARCH DIVISION.html</w:t>
      </w:r>
    </w:p>
    <w:p>
      <w:r>
        <w:t>RADIANT PUBLISHERS 出版图书：https://www.jiaokey.com/tag/RADIANT PUBLISHERS.html</w:t>
      </w:r>
    </w:p>
    <w:p>
      <w:r>
        <w:t>关键词搜索：https://www.jiaokey.com/tag/CAPITAL AND TECHNOLOGICAL PROGRESS IN THE INDIAN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