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KNOWLEDGE ECONOMY IN LNDIA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KNOWLEDGE ECONOMY IN LNDIA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本书出售、求购地址：https://www.jiaokey.com/book/detail/40074320.html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关键词搜索：https://www.jiaokey.com/tag/THE KNOWLEDGE ECONOMY IN LNDIA.html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