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Resettlement Politics in China The Three Gorges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Resettlement Politics in China The Three Gorges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本书出售、求购地址：https://www.jiaokey.com/book/detail/40074274.html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关键词搜索：https://www.jiaokey.com/tag/Environment and Resettlement Politics in China The Three Gorges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