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Diplomatic Laws in Contemporary International Relations (A STUDY WITH SPECIAL REFERENCE TO INDIA)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Diplomatic Laws in Contemporary International Relations (A STUDY WITH SPECIAL REFERENCE TO INDIA)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Panchsheel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本书出售、求购地址：https://www.jiaokey.com/book/detail/40074255.html</w:t>
      </w:r>
    </w:p>
    <w:p>
      <w:r>
        <w:t>更多相关图书推荐：https://www.jiaokey.com</w:t>
      </w:r>
    </w:p>
    <w:p>
      <w:r>
        <w:t>Panchsheel Prakashan 出版图书：https://www.jiaokey.com/tag/Panchsheel Prakashan.html</w:t>
      </w:r>
    </w:p>
    <w:p>
      <w:r>
        <w:t>关键词搜索：https://www.jiaokey.com/tag/Diplomatic Laws in Contemporary International Relations (A STUDY WITH SPECIAL REFERENCE TO INDIA).html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