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NATIONALISM OR ISLAM Indo-Pakistan Episode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NATIONALISM OR ISLAM Indo-Pakistan Episode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D.K.AGENCIES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本书出售、求购地址：https://www.jiaokey.com/book/detail/40074251.html</w:t>
      </w:r>
    </w:p>
    <w:p>
      <w:r>
        <w:t>更多相关图书推荐：https://www.jiaokey.com</w:t>
      </w:r>
    </w:p>
    <w:p>
      <w:r>
        <w:t>D.K.AGENCIES 出版图书：https://www.jiaokey.com/tag/D.K.AGENCIES.html</w:t>
      </w:r>
    </w:p>
    <w:p>
      <w:r>
        <w:t>关键词搜索：https://www.jiaokey.com/tag/NATIONALISM OR ISLAM Indo-Pakistan Episode.html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