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OF INDUSTRIALIZATION AND TECNOLOGICAL ALTERNATIVES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OF INDUSTRIALIZATION AND TECNOLOGICAL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本书出售、求购地址：https://www.jiaokey.com/book/detail/40074227.html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关键词搜索：https://www.jiaokey.com/tag/PROCESS OF INDUSTRIALIZATION AND TECNOLOGICAL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