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Politics in Contemporary India Crisis or Continuity?</w:t>
      </w:r>
    </w:p>
    <w:p>
      <w:r>
        <w:rPr>
          <w:rFonts w:ascii="宋体" w:hAnsi="宋体" w:eastAsia="宋体"/>
          <w:sz w:val="24"/>
        </w:rPr>
        <w:t>editid by john R.Wood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Politics in Contemporary India Crisis or Continuity?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editid by john R.Wood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本书出售、求购地址：https://www.jiaokey.com/book/detail/40074206.html</w:t>
      </w:r>
    </w:p>
    <w:p>
      <w:r>
        <w:t>更多相关图书推荐：https://www.jiaokey.com</w:t>
      </w:r>
    </w:p>
    <w:p>
      <w:r>
        <w:t>editid by john R.Wood 其他作品：https://www.jiaokey.com/tag/editid by john R.Wood.html</w:t>
      </w:r>
    </w:p>
    <w:p>
      <w:r>
        <w:t>WESTVIEW PRESS 出版图书：https://www.jiaokey.com/tag/WESTVIEW PRESS.html</w:t>
      </w:r>
    </w:p>
    <w:p>
      <w:r>
        <w:t>关键词搜索：https://www.jiaokey.com/tag/State Politics in Contemporary India Crisis or Continuity?.html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