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PATTERN OF PUBLIC UNDERTAKINGS IN INDIA  A Study of Orissan Enterprises</w:t>
      </w:r>
    </w:p>
    <w:p>
      <w:r>
        <w:rPr>
          <w:rFonts w:ascii="宋体" w:hAnsi="宋体" w:eastAsia="宋体"/>
          <w:sz w:val="24"/>
        </w:rPr>
        <w:t>R.P.SARMA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PATTERN OF PUBLIC UNDERTAKINGS IN INDIA  A Study of Orissan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R.P.SARMA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MITTAL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本书出售、求购地址：https://www.jiaokey.com/book/detail/40074199.html</w:t>
      </w:r>
    </w:p>
    <w:p>
      <w:r>
        <w:t>更多相关图书推荐：https://www.jiaokey.com</w:t>
      </w:r>
    </w:p>
    <w:p>
      <w:r>
        <w:t>R.P.SARMA 其他作品：https://www.jiaokey.com/tag/R.P.SARMA.html</w:t>
      </w:r>
    </w:p>
    <w:p>
      <w:r>
        <w:t>MITTAL PUBLICATIONS 出版图书：https://www.jiaokey.com/tag/MITTAL PUBLICATIONS.html</w:t>
      </w:r>
    </w:p>
    <w:p>
      <w:r>
        <w:t>关键词搜索：https://www.jiaokey.com/tag/INVESTMENT PATTERN OF PUBLIC UNDERTAKINGS IN INDIA  A Study of Orissan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