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and Decentralisation in South Asia and West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and Decentralisation in South Asia and West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本书出售、求购地址：https://www.jiaokey.com/book/detail/40074195.html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关键词搜索：https://www.jiaokey.com/tag/Democracy and Decentralisation in South Asia and West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