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REVOLUTION?  Technology and Change in Rice-growing Areas of Tamil Nadu and Sri Lanka</w:t>
      </w:r>
    </w:p>
    <w:p>
      <w:r>
        <w:rPr>
          <w:rFonts w:ascii="宋体" w:hAnsi="宋体" w:eastAsia="宋体"/>
          <w:sz w:val="24"/>
        </w:rPr>
        <w:t>B.H.Farmer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REVOLUTION?  Technology and Change in Rice-growing Areas of Tamil Nadu and Sri Lanka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B.H.Farmer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本书出售、求购地址：https://www.jiaokey.com/book/detail/40074193.html</w:t>
      </w:r>
    </w:p>
    <w:p>
      <w:r>
        <w:t>更多相关图书推荐：https://www.jiaokey.com</w:t>
      </w:r>
    </w:p>
    <w:p>
      <w:r>
        <w:t>B.H.Farmer 其他作品：https://www.jiaokey.com/tag/B.H.Farmer.html</w:t>
      </w:r>
    </w:p>
    <w:p>
      <w:r>
        <w:t>THE MACMILLAN PRESS 出版图书：https://www.jiaokey.com/tag/THE MACMILLAN PRESS.html</w:t>
      </w:r>
    </w:p>
    <w:p>
      <w:r>
        <w:t>关键词搜索：https://www.jiaokey.com/tag/GREEN REVOLUTION?  Technology and Change in Rice-growing Areas of Tamil Nadu and Sri Lanka.html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