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东アジアの奇迹  经济成长と政府の役割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东アジアの奇迹  经济成长と政府の役割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本书出售、求购地址：https://www.jiaokey.com/book/detail/40074157.html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东洋经济新报社 出版图书：https://www.jiaokey.com/tag/东洋经济新报社.html</w:t>
      </w:r>
    </w:p>
    <w:p>
      <w:r>
        <w:t>关键词搜索：https://www.jiaokey.com/tag/东アジアの奇迹  经济成长と政府の役割.html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