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ADROPTOO MANY  Major-General John Frost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ADROPTOO MANY  Major-General John Frost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本书出售、求购地址：https://www.jiaokey.com/book/detail/40074096.html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关键词搜索：https://www.jiaokey.com/tag/ADROPTOO MANY  Major-General John Frost.html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