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INDIA AND CANADA:Past</w:t>
      </w:r>
    </w:p>
    <w:p>
      <w:r>
        <w:rPr>
          <w:rFonts w:ascii="宋体" w:hAnsi="宋体" w:eastAsia="宋体"/>
          <w:sz w:val="24"/>
        </w:rPr>
        <w:t>ANIL DUTTA MICHRA GOVIND PRASAD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INDIA AND CANADA:Past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ANIL DUTTA MICHRA GOVIND PRASAD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MITTAL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本书出售、求购地址：https://www.jiaokey.com/book/detail/40074052.html</w:t>
      </w:r>
    </w:p>
    <w:p>
      <w:r>
        <w:t>更多相关图书推荐：https://www.jiaokey.com</w:t>
      </w:r>
    </w:p>
    <w:p>
      <w:r>
        <w:t>ANIL DUTTA MICHRA GOVIND PRASAD 其他作品：https://www.jiaokey.com/tag/ANIL DUTTA MICHRA GOVIND PRASAD.html</w:t>
      </w:r>
    </w:p>
    <w:p>
      <w:r>
        <w:t>MITTAL PUBLICATIONS 出版图书：https://www.jiaokey.com/tag/MITTAL PUBLICATIONS.html</w:t>
      </w:r>
    </w:p>
    <w:p>
      <w:r>
        <w:t>关键词搜索：https://www.jiaokey.com/tag/INDIA AND CANADA:Past.html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