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Underworld:THE FAST TIMES AND HARD LIFE OF AN AMERICAN GANGSTER IN JAPAN</w:t>
      </w:r>
    </w:p>
    <w:p>
      <w:r>
        <w:rPr>
          <w:rFonts w:ascii="宋体" w:hAnsi="宋体" w:eastAsia="宋体"/>
          <w:sz w:val="24"/>
        </w:rPr>
        <w:t>Robert 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Underworld:THE FAST TIMES AND HARD LIFE OF AN AMERICAN GANGSTER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DEPARTURES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本书出售、求购地址：https://www.jiaokey.com/book/detail/40073979.html</w:t>
      </w:r>
    </w:p>
    <w:p>
      <w:r>
        <w:t>更多相关图书推荐：https://www.jiaokey.com</w:t>
      </w:r>
    </w:p>
    <w:p>
      <w:r>
        <w:t>Robert Whiting 其他作品：https://www.jiaokey.com/tag/Robert Whiting.html</w:t>
      </w:r>
    </w:p>
    <w:p>
      <w:r>
        <w:t>VINTAGE DEPARTURES 出版图书：https://www.jiaokey.com/tag/VINTAGE DEPARTURES.html</w:t>
      </w:r>
    </w:p>
    <w:p>
      <w:r>
        <w:t>关键词搜索：https://www.jiaokey.com/tag/Tokyo Underworld:THE FAST TIMES AND HARD LIFE OF AN AMERICAN GANGSTER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