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RESHAPING LOCAL WORLDS：FORMAL EDUCATION AND CULTURAL CHANGE IN RURAL SOUTHEAST ASIA</w:t>
      </w:r>
    </w:p>
    <w:p>
      <w:r>
        <w:rPr>
          <w:rFonts w:ascii="宋体" w:hAnsi="宋体" w:eastAsia="宋体"/>
          <w:sz w:val="24"/>
        </w:rPr>
        <w:t>Charles F.Keyes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RESHAPING LOCAL WORLDS：FORMAL EDUCATION AND CULTURAL CHANGE IN RURAL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F.Keyes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本书出售、求购地址：https://www.jiaokey.com/book/detail/40073968.html</w:t>
      </w:r>
    </w:p>
    <w:p>
      <w:r>
        <w:t>更多相关图书推荐：https://www.jiaokey.com</w:t>
      </w:r>
    </w:p>
    <w:p>
      <w:r>
        <w:t>Charles F.Keyes 其他作品：https://www.jiaokey.com/tag/Charles F.Keyes.html</w:t>
      </w:r>
    </w:p>
    <w:p>
      <w:r>
        <w:t>关键词搜索：https://www.jiaokey.com/tag/RESHAPING LOCAL WORLDS：FORMAL EDUCATION AND CULTURAL CHANGE IN RURAL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