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Asian Paper Tigers?:From miracle to debacle and beyond</w:t>
      </w:r>
    </w:p>
    <w:p>
      <w:r>
        <w:rPr>
          <w:rFonts w:ascii="宋体" w:hAnsi="宋体" w:eastAsia="宋体"/>
          <w:sz w:val="24"/>
        </w:rPr>
        <w:t>Jomo K.S.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Asian Paper Tigers?:From miracle to debacle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Jomo K.S.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BoutledgCurzon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本书出售、求购地址：https://www.jiaokey.com/book/detail/40073964.html</w:t>
      </w:r>
    </w:p>
    <w:p>
      <w:r>
        <w:t>更多相关图书推荐：https://www.jiaokey.com</w:t>
      </w:r>
    </w:p>
    <w:p>
      <w:r>
        <w:t>Jomo K.S. 其他作品：https://www.jiaokey.com/tag/Jomo K.S..html</w:t>
      </w:r>
    </w:p>
    <w:p>
      <w:r>
        <w:t>BoutledgCurzon 出版图书：https://www.jiaokey.com/tag/BoutledgCurzon.html</w:t>
      </w:r>
    </w:p>
    <w:p>
      <w:r>
        <w:t>关键词搜索：https://www.jiaokey.com/tag/Southeast Asian Paper Tigers?:From miracle to debacle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