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The Association of South-East asian Nations 20 YEARS</w:t>
      </w:r>
    </w:p>
    <w:p>
      <w:r>
        <w:rPr>
          <w:rFonts w:ascii="宋体" w:hAnsi="宋体" w:eastAsia="宋体"/>
          <w:sz w:val="24"/>
        </w:rPr>
        <w:t>R.NAGI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The Association of South-East asian Nations 20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本书出售、求购地址：https://www.jiaokey.com/book/detail/40073947.html</w:t>
      </w:r>
    </w:p>
    <w:p>
      <w:r>
        <w:t>更多相关图书推荐：https://www.jiaokey.com</w:t>
      </w:r>
    </w:p>
    <w:p>
      <w:r>
        <w:t>R.NAGI 其他作品：https://www.jiaokey.com/tag/R.NAGI.html</w:t>
      </w:r>
    </w:p>
    <w:p>
      <w:r>
        <w:t>Lancers Books 出版图书：https://www.jiaokey.com/tag/Lancers Books.html</w:t>
      </w:r>
    </w:p>
    <w:p>
      <w:r>
        <w:t>关键词搜索：https://www.jiaokey.com/tag/ASEAN The Association of South-East asian Nations 20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