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T.N. Seshan WITH SANJOY HAZARIKA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T.N. Seshan WITH SANJOY HAZARIKA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本书出售、求购地址：https://www.jiaokey.com/book/detail/40073905.html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关键词搜索：https://www.jiaokey.com/tag/T.N. Seshan WITH SANJOY HAZARIKA.html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