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WEAPONS &amp; INDIAN SECURITY  The Realist Foundations of Strategy</w:t>
      </w:r>
    </w:p>
    <w:p>
      <w:r>
        <w:rPr>
          <w:rFonts w:ascii="宋体" w:hAnsi="宋体" w:eastAsia="宋体"/>
          <w:sz w:val="24"/>
        </w:rPr>
        <w:t>Bharat Karnad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WEAPONS &amp; INDIAN SECURITY  The Realist Foundations of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Bharat Karnad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本书出售、求购地址：https://www.jiaokey.com/book/detail/40073865.html</w:t>
      </w:r>
    </w:p>
    <w:p>
      <w:r>
        <w:t>更多相关图书推荐：https://www.jiaokey.com</w:t>
      </w:r>
    </w:p>
    <w:p>
      <w:r>
        <w:t>Bharat Karnad 其他作品：https://www.jiaokey.com/tag/Bharat Karnad.html</w:t>
      </w:r>
    </w:p>
    <w:p>
      <w:r>
        <w:t>关键词搜索：https://www.jiaokey.com/tag/NUCLEAR WEAPONS &amp; INDIAN SECURITY  The Realist Foundations of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