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 YEAR REVIEW OF THE ECONOMY 1989-90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 YEAR REVIEW OF THE ECONOMY 1989-90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本书出售、求购地址：https://www.jiaokey.com/book/detail/40073827.html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关键词搜索：https://www.jiaokey.com/tag/MID YEAR REVIEW OF THE ECONOMY 1989-90.html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