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arms transfer policy in South Asia (1955-1981)  The politics of international arms transfers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arms transfer policy in South Asia (1955-1981)  The politics of international arms transfers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LANCER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本书出售、求购地址：https://www.jiaokey.com/book/detail/40073819.html</w:t>
      </w:r>
    </w:p>
    <w:p>
      <w:r>
        <w:t>更多相关图书推荐：https://www.jiaokey.com</w:t>
      </w:r>
    </w:p>
    <w:p>
      <w:r>
        <w:t>LANCER INTERNATIONAL 出版图书：https://www.jiaokey.com/tag/LANCER INTERNATIONAL.html</w:t>
      </w:r>
    </w:p>
    <w:p>
      <w:r>
        <w:t>关键词搜索：https://www.jiaokey.com/tag/Soviet arms transfer policy in South Asia (1955-1981)  The politics of international arms transfers.html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