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SOUTH ASIA  A Modernization Perspective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SOUTH ASIA  A Modernization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本书出售、求购地址：https://www.jiaokey.com/book/detail/40073801.html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GREENWOOD PRESS 出版图书：https://www.jiaokey.com/tag/GREENWOOD PRESS.html</w:t>
      </w:r>
    </w:p>
    <w:p>
      <w:r>
        <w:t>关键词搜索：https://www.jiaokey.com/tag/DEVELOPING SOUTH ASIA  A Modernization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