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Nehru to the Nineties The Changing Office of Prime Minister in India</w:t>
      </w:r>
    </w:p>
    <w:p>
      <w:r>
        <w:rPr>
          <w:rFonts w:ascii="宋体" w:hAnsi="宋体" w:eastAsia="宋体"/>
          <w:sz w:val="24"/>
        </w:rPr>
        <w:t>B.D.DUA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Nehru to the Nineties The Changing Office of Prime Minister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B.D.DUA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本书出售、求购地址：https://www.jiaokey.com/book/detail/40073782.html</w:t>
      </w:r>
    </w:p>
    <w:p>
      <w:r>
        <w:t>更多相关图书推荐：https://www.jiaokey.com</w:t>
      </w:r>
    </w:p>
    <w:p>
      <w:r>
        <w:t>B.D.DUA 其他作品：https://www.jiaokey.com/tag/B.D.DUA.html</w:t>
      </w:r>
    </w:p>
    <w:p>
      <w:r>
        <w:t>VIKING 出版图书：https://www.jiaokey.com/tag/VIKING.html</w:t>
      </w:r>
    </w:p>
    <w:p>
      <w:r>
        <w:t>关键词搜索：https://www.jiaokey.com/tag/Nehru to the Nineties The Changing Office of Prime Minister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