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LEADERSHIP in World Affairs  Vietnam and the breakdown of consensus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LEADERSHIP in World Affairs  Vietnam and the breakdown of consensus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本书出售、求购地址：https://www.jiaokey.com/book/detail/40073740.html</w:t>
      </w:r>
    </w:p>
    <w:p>
      <w:r>
        <w:t>更多相关图书推荐：https://www.jiaokey.com</w:t>
      </w:r>
    </w:p>
    <w:p>
      <w:r>
        <w:t>Boston ALLEN &amp; UNWIN 出版图书：https://www.jiaokey.com/tag/Boston ALLEN &amp; UNWIN.html</w:t>
      </w:r>
    </w:p>
    <w:p>
      <w:r>
        <w:t>关键词搜索：https://www.jiaokey.com/tag/AMERICAN LEADERSHIP in World Affairs  Vietnam and the breakdown of consensus.html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