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BEAR ANY BURDEN  The Vietnam War and Its Aftermath in the Words of Americans and Southeast Asians</w:t>
      </w:r>
    </w:p>
    <w:p>
      <w:r>
        <w:rPr>
          <w:rFonts w:ascii="宋体" w:hAnsi="宋体" w:eastAsia="宋体"/>
          <w:sz w:val="24"/>
        </w:rPr>
        <w:t>E.P.DUTTON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BEAR ANY BURDEN  The Vietnam War and Its Aftermath in the Words of Americans and Southeast Asians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本书出售、求购地址：https://www.jiaokey.com/book/detail/40073738.html</w:t>
      </w:r>
    </w:p>
    <w:p>
      <w:r>
        <w:t>更多相关图书推荐：https://www.jiaokey.com</w:t>
      </w:r>
    </w:p>
    <w:p>
      <w:r>
        <w:t>E.P.DUTTON 其他作品：https://www.jiaokey.com/tag/E.P.DUTTON.html</w:t>
      </w:r>
    </w:p>
    <w:p>
      <w:r>
        <w:t>INC 出版图书：https://www.jiaokey.com/tag/INC.html</w:t>
      </w:r>
    </w:p>
    <w:p>
      <w:r>
        <w:t>关键词搜索：https://www.jiaokey.com/tag/TO BEAR ANY BURDEN  The Vietnam War and Its Aftermath in the Words of Americans and Southeast Asians.html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