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Finance  Vol.4  INDUSTRIES IN INDIAN ECONOMY</w:t>
      </w:r>
    </w:p>
    <w:p>
      <w:r>
        <w:rPr>
          <w:rFonts w:ascii="宋体" w:hAnsi="宋体" w:eastAsia="宋体"/>
          <w:sz w:val="24"/>
        </w:rPr>
        <w:t>K.D.Gaur  P.J.Meshram and K.L.Shashidharan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Finance  Vol.4  INDUSTRIES IN INDIAN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K.D.Gaur  P.J.Meshram and K.L.Shashidharan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本书出售、求购地址：https://www.jiaokey.com/book/detail/40073727.html</w:t>
      </w:r>
    </w:p>
    <w:p>
      <w:r>
        <w:t>更多相关图书推荐：https://www.jiaokey.com</w:t>
      </w:r>
    </w:p>
    <w:p>
      <w:r>
        <w:t>K.D.Gaur  P.J.Meshram and K.L.Shashidharan 其他作品：https://www.jiaokey.com/tag/K.D.Gaur  P.J.Meshram and K.L.Shashidharan.html</w:t>
      </w:r>
    </w:p>
    <w:p>
      <w:r>
        <w:t>Sarup &amp; Sons 出版图书：https://www.jiaokey.com/tag/Sarup &amp; Sons.html</w:t>
      </w:r>
    </w:p>
    <w:p>
      <w:r>
        <w:t>关键词搜索：https://www.jiaokey.com/tag/Economy and Finance  Vol.4  INDUSTRIES IN INDIAN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