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Foreign Investment in Southeast Asia</w:t>
      </w:r>
    </w:p>
    <w:p>
      <w:r>
        <w:rPr>
          <w:rFonts w:ascii="宋体" w:hAnsi="宋体" w:eastAsia="宋体"/>
          <w:sz w:val="24"/>
        </w:rPr>
        <w:t>Nick J.Freeman and Frank L.Bartels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Foreign Investment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J.Freeman and Frank L.Bartels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本书出售、求购地址：https://www.jiaokey.com/book/detail/40073717.html</w:t>
      </w:r>
    </w:p>
    <w:p>
      <w:r>
        <w:t>更多相关图书推荐：https://www.jiaokey.com</w:t>
      </w:r>
    </w:p>
    <w:p>
      <w:r>
        <w:t>Nick J.Freeman and Frank L.Bartels 其他作品：https://www.jiaokey.com/tag/Nick J.Freeman and Frank L.Bartels.html</w:t>
      </w:r>
    </w:p>
    <w:p>
      <w:r>
        <w:t>RoutledgeCurzon 出版图书：https://www.jiaokey.com/tag/RoutledgeCurzon.html</w:t>
      </w:r>
    </w:p>
    <w:p>
      <w:r>
        <w:t>关键词搜索：https://www.jiaokey.com/tag/The Future of Foreign Investment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