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 Days of Courage  The Untold Story of the People Who Brought Marcos Down</w:t>
      </w:r>
    </w:p>
    <w:p>
      <w:r>
        <w:rPr>
          <w:rFonts w:ascii="宋体" w:hAnsi="宋体" w:eastAsia="宋体"/>
          <w:sz w:val="24"/>
        </w:rPr>
        <w:t>BRYAN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 Days of Courage  The Untold Story of the People Who Brought Marcos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本书出售、求购地址：https://www.jiaokey.com/book/detail/40073706.html</w:t>
      </w:r>
    </w:p>
    <w:p>
      <w:r>
        <w:t>更多相关图书推荐：https://www.jiaokey.com</w:t>
      </w:r>
    </w:p>
    <w:p>
      <w:r>
        <w:t>BRYAN JOHNSON 其他作品：https://www.jiaokey.com/tag/BRYAN JOHNSON.html</w:t>
      </w:r>
    </w:p>
    <w:p>
      <w:r>
        <w:t>THE FREE PRESS 出版图书：https://www.jiaokey.com/tag/THE FREE PRESS.html</w:t>
      </w:r>
    </w:p>
    <w:p>
      <w:r>
        <w:t>关键词搜索：https://www.jiaokey.com/tag/The Four Days of Courage  The Untold Story of the People Who Brought Marcos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