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DEMOCRACY in THE THIRD WORLD  A Study of Nigeria and India</w:t>
      </w:r>
    </w:p>
    <w:p>
      <w:r>
        <w:rPr>
          <w:rFonts w:ascii="宋体" w:hAnsi="宋体" w:eastAsia="宋体"/>
          <w:sz w:val="24"/>
        </w:rPr>
        <w:t>South Asian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DEMOCRACY in THE THIRD WORLD  A Study of Nigeria and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 Asian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本书出售、求购地址：https://www.jiaokey.com/book/detail/40073677.html</w:t>
      </w:r>
    </w:p>
    <w:p>
      <w:r>
        <w:t>更多相关图书推荐：https://www.jiaokey.com</w:t>
      </w:r>
    </w:p>
    <w:p>
      <w:r>
        <w:t>South Asian Publishers 其他作品：https://www.jiaokey.com/tag/South Asian Publishers.html</w:t>
      </w:r>
    </w:p>
    <w:p>
      <w:r>
        <w:t xml:space="preserve"> New Delhi 出版图书：https://www.jiaokey.com/tag/ New Delhi.html</w:t>
      </w:r>
    </w:p>
    <w:p>
      <w:r>
        <w:t>关键词搜索：https://www.jiaokey.com/tag/INDUSTRIAL DEMOCRACY in THE THIRD WORLD  A Study of Nigeria and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