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93-95经济激动超预测  日经平均は必ず1万円な割ゐ!</w:t>
      </w:r>
    </w:p>
    <w:p>
      <w:r>
        <w:rPr>
          <w:rFonts w:ascii="宋体" w:hAnsi="宋体" w:eastAsia="宋体"/>
          <w:sz w:val="24"/>
        </w:rPr>
        <w:t>浅井隆+未来经济研究会著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93-95经济激动超预测  日经平均は必ず1万円な割ゐ!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浅井隆+未来经济研究会著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本书出售、求购地址：https://www.jiaokey.com/book/detail/40073633.html</w:t>
      </w:r>
    </w:p>
    <w:p>
      <w:r>
        <w:t>更多相关图书推荐：https://www.jiaokey.com</w:t>
      </w:r>
    </w:p>
    <w:p>
      <w:r>
        <w:t>浅井隆+未来经济研究会著 其他作品：https://www.jiaokey.com/tag/浅井隆+未来经济研究会著.html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关键词搜索：https://www.jiaokey.com/tag/93-95经济激动超预测  日经平均は必ず1万円な割ゐ!.html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