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银行调查部长16人の论文  10年后の经济预测</w:t>
      </w:r>
    </w:p>
    <w:p>
      <w:r>
        <w:rPr>
          <w:rFonts w:ascii="宋体" w:hAnsi="宋体" w:eastAsia="宋体"/>
          <w:sz w:val="24"/>
        </w:rPr>
        <w:t>都长银行16行の调查部长著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银行调查部长16人の论文  10年后の经济预测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都长银行16行の调查部长著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银行时评社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本书出售、求购地址：https://www.jiaokey.com/book/detail/40073598.html</w:t>
      </w:r>
    </w:p>
    <w:p>
      <w:r>
        <w:t>更多相关图书推荐：https://www.jiaokey.com</w:t>
      </w:r>
    </w:p>
    <w:p>
      <w:r>
        <w:t>都长银行16行の调查部长著 其他作品：https://www.jiaokey.com/tag/都长银行16行の调查部长著.html</w:t>
      </w:r>
    </w:p>
    <w:p>
      <w:r>
        <w:t>银行时评社 出版图书：https://www.jiaokey.com/tag/银行时评社.html</w:t>
      </w:r>
    </w:p>
    <w:p>
      <w:r>
        <w:t>关键词搜索：https://www.jiaokey.com/tag/银行调查部长16人の论文  10年后の经济预测.html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