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PAKISTAN Islam，Politics，and National Solidarity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PAKISTAN Islam，Politics，and National Solidarity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本书出售、求购地址：https://www.jiaokey.com/book/detail/40073528.html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关键词搜索：https://www.jiaokey.com/tag/PAKISTAN Islam，Politics，and National Solidarity.html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