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AFGHANISTAN：The Social Cultural and Political Impact of the Soviet Invasion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AFGHANISTAN：The Social Cultural and Political Impact of the Soviet Invasion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本书出售、求购地址：https://www.jiaokey.com/book/detail/40073521.html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TRAGEDY OF AFGHANISTAN：The Social Cultural and Political Impact of the Soviet Invasion.html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